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书名：中国企业治乱减负报告</w:t>
      </w:r>
    </w:p>
    <w:p>
      <w:r>
        <w:t>作者：张军立，李从国执笔国务院减轻企业负担办公室新闻组编</w:t>
      </w:r>
    </w:p>
    <w:p>
      <w:r>
        <w:t>出版社：石家庄：河北人民出版社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中国企业治乱减负报告 评论地址：https://www.jiaokey.com/book/detail/10962358.html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