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书名：中国公民道德读本</w:t>
      </w:r>
    </w:p>
    <w:p>
      <w:r>
        <w:t>作者：仓道来主编</w:t>
      </w:r>
    </w:p>
    <w:p>
      <w:r>
        <w:t>出版社：石家庄：河北人民出版社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中国公民道德读本 评论地址：https://www.jiaokey.com/book/detail/10962420.html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