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鹤伴山国家森林公园生物多样性与生态旅游建设</w:t>
      </w:r>
    </w:p>
    <w:p>
      <w:r>
        <w:rPr>
          <w:rFonts w:ascii="宋体" w:hAnsi="宋体" w:eastAsia="宋体"/>
          <w:sz w:val="24"/>
        </w:rPr>
        <w:t>田家怡等著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鹤伴山国家森林公园生物多样性与生态旅游建设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本书出售、求购地址：https://www.jiaokey.com/book/detail/10962437.html</w:t>
      </w:r>
    </w:p>
    <w:p>
      <w:r>
        <w:t>更多相关图书推荐：https://www.jiaokey.com</w:t>
      </w:r>
    </w:p>
    <w:p>
      <w:r>
        <w:t>田家怡等著 其他作品：https://www.jiaokey.com/tag/田家怡等著.html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关键词搜索：https://www.jiaokey.com/tag/鹤伴山国家森林公园生物多样性与生态旅游建设.html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