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书名：中国历史地图册  第2册  隋-明</w:t>
      </w:r>
    </w:p>
    <w:p>
      <w:r>
        <w:t>作者：石奉天，臧嵘主编</w:t>
      </w:r>
    </w:p>
    <w:p>
      <w:r>
        <w:t>出版社：北京:中国地图出版社,1995.12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中国历史地图册  第2册  隋-明 评论地址：https://www.jiaokey.com/book/detail/10962690.html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