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书名：葡萄牙图文并茂——通过55项专题和图片认识葡国与民族</w:t>
      </w:r>
    </w:p>
    <w:p>
      <w:r>
        <w:t>作者:官龙耀编</w:t>
      </w:r>
    </w:p>
    <w:p>
      <w:r>
        <w:t>出版社:澳门文化学会；教育司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葡萄牙图文并茂——通过55项专题和图片认识葡国与民族评论地址：https://www.jiaokey.com/book/detail/10963245.html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