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书名：1989最新托福试题解答及作文示范</w:t>
      </w:r>
    </w:p>
    <w:p>
      <w:r>
        <w:t>作者：北京大学博士研究生解答小组编</w:t>
      </w:r>
    </w:p>
    <w:p>
      <w:r>
        <w:t>出版社：中国男际广播出版社</w:t>
      </w:r>
    </w:p>
    <w:p>
      <w:r>
        <w:t>出版日期：1990.05</w:t>
      </w:r>
    </w:p>
    <w:p>
      <w:r>
        <w:t>总页数：306</w:t>
      </w:r>
    </w:p>
    <w:p>
      <w:r>
        <w:t>更多请访问教客网: www.jiaokey.com</w:t>
      </w:r>
    </w:p>
    <w:p>
      <w:r>
        <w:t>1989最新托福试题解答及作文示范 评论地址：https://www.jiaokey.com/book/detail/10963428.html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