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书名：建筑类专业英语  建筑学与城市规划  第1册</w:t>
      </w:r>
    </w:p>
    <w:p>
      <w:r>
        <w:t>作者：王庆昌，余曼筠主编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总页数：204</w:t>
      </w:r>
    </w:p>
    <w:p>
      <w:r>
        <w:t>更多请访问教客网: www.jiaokey.com</w:t>
      </w:r>
    </w:p>
    <w:p>
      <w:r>
        <w:t>建筑类专业英语  建筑学与城市规划  第1册 评论地址：https://www.jiaokey.com/book/detail/10963488.html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