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书名：今日美国  研究生及英语专业本科生泛读教材</w:t>
      </w:r>
    </w:p>
    <w:p>
      <w:r>
        <w:t>作者：徐正华，刘常华编</w:t>
      </w:r>
    </w:p>
    <w:p>
      <w:r>
        <w:t>出版社：天津：天津大学出版社</w:t>
      </w:r>
    </w:p>
    <w:p>
      <w:r>
        <w:t>出版日期：1998.02</w:t>
      </w:r>
    </w:p>
    <w:p>
      <w:r>
        <w:t>总页数：255</w:t>
      </w:r>
    </w:p>
    <w:p>
      <w:r>
        <w:t>更多请访问教客网: www.jiaokey.com</w:t>
      </w:r>
    </w:p>
    <w:p>
      <w:r>
        <w:t>今日美国  研究生及英语专业本科生泛读教材 评论地址：https://www.jiaokey.com/book/detail/10963503.html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