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书名：王国臣作品选  曲艺说唱卷</w:t>
      </w:r>
    </w:p>
    <w:p>
      <w:r>
        <w:t>作者：王国臣著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王国臣作品选  曲艺说唱卷 评论地址：https://www.jiaokey.com/book/detail/10963585.html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