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书名：少妇怨</w:t>
      </w:r>
    </w:p>
    <w:p>
      <w:r>
        <w:t>作者：（清）醉墨斋主人撰</w:t>
      </w:r>
    </w:p>
    <w:p>
      <w:r>
        <w:t>出版社：哈尔滨:黑龙江人民出版社,1989.05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少妇怨 评论地址：https://www.jiaokey.com/book/detail/10963618.html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