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书名：皇帝陛下的黑豹  特命武装检察官黑木豹介</w:t>
      </w:r>
    </w:p>
    <w:p>
      <w:r>
        <w:t>作者：（日）门田泰明著；黄克侬译</w:t>
      </w:r>
    </w:p>
    <w:p>
      <w:r>
        <w:t>出版社：济南:山东文艺出版社,1990.05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皇帝陛下的黑豹  特命武装检察官黑木豹介 评论地址：https://www.jiaokey.com/book/detail/10963706.html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