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书名：吞噬少女的流沙</w:t>
      </w:r>
    </w:p>
    <w:p>
      <w:r>
        <w:t>作者:（英）维多利亚·霍尔特著；刘英芳，赵翼浚译</w:t>
      </w:r>
    </w:p>
    <w:p>
      <w:r>
        <w:t>出版社:北京：群众出版社</w:t>
      </w:r>
    </w:p>
    <w:p>
      <w:r>
        <w:t>出版日期：1992.09</w:t>
      </w:r>
    </w:p>
    <w:p>
      <w:r>
        <w:t>总页数：306</w:t>
      </w:r>
    </w:p>
    <w:p>
      <w:r>
        <w:t>更多请访问教客网:www.jiaokey.com</w:t>
      </w:r>
    </w:p>
    <w:p>
      <w:r>
        <w:t>吞噬少女的流沙评论地址：https://www.jiaokey.com/book/detail/10963729.html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