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书名：法官与情人</w:t>
      </w:r>
    </w:p>
    <w:p>
      <w:r>
        <w:t>作者：（美）H.E.高德弗鲁斯著；金元蒲译</w:t>
      </w:r>
    </w:p>
    <w:p>
      <w:r>
        <w:t>出版社：海口：海南人民出版社</w:t>
      </w:r>
    </w:p>
    <w:p>
      <w:r>
        <w:t>出版日期：1989.03</w:t>
      </w:r>
    </w:p>
    <w:p>
      <w:r>
        <w:t>总页数：168</w:t>
      </w:r>
    </w:p>
    <w:p>
      <w:r>
        <w:t>更多请访问教客网: www.jiaokey.com</w:t>
      </w:r>
    </w:p>
    <w:p>
      <w:r>
        <w:t>法官与情人 评论地址：https://www.jiaokey.com/book/detail/10963753.html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