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朱介凡自选集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朱介凡自选集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本书出售、求购地址：https://www.jiaokey.com/book/detail/10963786.html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关键词搜索：https://www.jiaokey.com/tag/朱介凡自选集.html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