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书名：矿产资源评价决策模型  攀西钒钛磁铁矿为例</w:t>
      </w:r>
    </w:p>
    <w:p>
      <w:r>
        <w:t>作者：杨本瑞等编著</w:t>
      </w:r>
    </w:p>
    <w:p>
      <w:r>
        <w:t>出版社：成都：四川科学技术出版社</w:t>
      </w:r>
    </w:p>
    <w:p>
      <w:r>
        <w:t>出版日期：1985.10</w:t>
      </w:r>
    </w:p>
    <w:p>
      <w:r>
        <w:t>总页数：167</w:t>
      </w:r>
    </w:p>
    <w:p>
      <w:r>
        <w:t>更多请访问教客网: www.jiaokey.com</w:t>
      </w:r>
    </w:p>
    <w:p>
      <w:r>
        <w:t>矿产资源评价决策模型  攀西钒钛磁铁矿为例 评论地址：https://www.jiaokey.com/book/detail/10964003.html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