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书名：矿产专辑  6  矽卡岩·包裹体</w:t>
      </w:r>
    </w:p>
    <w:p>
      <w:r>
        <w:t>作者:梅勒特（Meinert，L.D.）著；唐祚钧译</w:t>
      </w:r>
    </w:p>
    <w:p>
      <w:r>
        <w:t>出版社:北京：地质出版社</w:t>
      </w:r>
    </w:p>
    <w:p>
      <w:r>
        <w:t>出版日期：1986.09</w:t>
      </w:r>
    </w:p>
    <w:p>
      <w:r>
        <w:t>总页数：277</w:t>
      </w:r>
    </w:p>
    <w:p>
      <w:r>
        <w:t>更多请访问教客网:www.jiaokey.com</w:t>
      </w:r>
    </w:p>
    <w:p>
      <w:r>
        <w:t>矿产专辑  6  矽卡岩·包裹体评论地址：https://www.jiaokey.com/book/detail/10964130.html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