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下  第21篇  起重与运输设备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下  第21篇  起重与运输设备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本书出售、求购地址：https://www.jiaokey.com/book/detail/10964541.html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下  第21篇  起重与运输设备.html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