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第25篇  仪器测量及自动控制器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第25篇  仪器测量及自动控制器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本书出售、求购地址：https://www.jiaokey.com/book/detail/10964545.html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第25篇  仪器测量及自动控制器.html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