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书名：21世纪中国可持续发展新论  人口、资源、环境与发展问题模式和对策</w:t>
      </w:r>
    </w:p>
    <w:p>
      <w:r>
        <w:t>作者:董锁成主编</w:t>
      </w:r>
    </w:p>
    <w:p>
      <w:r>
        <w:t>出版社:西安：陕西人民出版社</w:t>
      </w:r>
    </w:p>
    <w:p>
      <w:r>
        <w:t>出版日期：1999.09</w:t>
      </w:r>
    </w:p>
    <w:p>
      <w:r>
        <w:t>总页数：396</w:t>
      </w:r>
    </w:p>
    <w:p>
      <w:r>
        <w:t>更多请访问教客网:www.jiaokey.com</w:t>
      </w:r>
    </w:p>
    <w:p>
      <w:r>
        <w:t>21世纪中国可持续发展新论  人口、资源、环境与发展问题模式和对策评论地址：https://www.jiaokey.com/book/detail/10964571.html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