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书名：品格·胆识·业绩-回忆苏桦</w:t>
      </w:r>
    </w:p>
    <w:p>
      <w:r>
        <w:t>作者：王开玉，梁鸿猷编</w:t>
      </w:r>
    </w:p>
    <w:p>
      <w:r>
        <w:t>出版社：合肥：安徽文艺出版社</w:t>
      </w:r>
    </w:p>
    <w:p>
      <w:r>
        <w:t>出版日期：1991.07</w:t>
      </w:r>
    </w:p>
    <w:p>
      <w:r>
        <w:t>总页数：228</w:t>
      </w:r>
    </w:p>
    <w:p>
      <w:r>
        <w:t>更多请访问教客网: www.jiaokey.com</w:t>
      </w:r>
    </w:p>
    <w:p>
      <w:r>
        <w:t>品格·胆识·业绩-回忆苏桦 评论地址：https://www.jiaokey.com/book/detail/10964673.html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