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知识军事  新世纪的军事制高点</w:t>
      </w:r>
    </w:p>
    <w:p>
      <w:r>
        <w:rPr>
          <w:rFonts w:ascii="宋体" w:hAnsi="宋体" w:eastAsia="宋体"/>
          <w:sz w:val="24"/>
        </w:rPr>
        <w:t>彭呈仓，何明远著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知识军事  新世纪的军事制高点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彭呈仓，何明远著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本书出售、求购地址：https://www.jiaokey.com/book/detail/10964705.html</w:t>
      </w:r>
    </w:p>
    <w:p>
      <w:r>
        <w:t>更多相关图书推荐：https://www.jiaokey.com</w:t>
      </w:r>
    </w:p>
    <w:p>
      <w:r>
        <w:t>彭呈仓，何明远著 其他作品：https://www.jiaokey.com/tag/彭呈仓，何明远著.html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关键词搜索：https://www.jiaokey.com/tag/知识军事  新世纪的军事制高点.html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