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环境的经济评价方法  实例研究手册</w:t>
      </w:r>
    </w:p>
    <w:p>
      <w:r>
        <w:rPr>
          <w:rFonts w:ascii="宋体" w:hAnsi="宋体" w:eastAsia="宋体"/>
          <w:sz w:val="24"/>
        </w:rPr>
        <w:t>（美）狄克逊（Dixon，J.A.），（美）胡弗斯密特（Hufschmidt，M.M.）主编；王凤春等译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环境的经济评价方法  实例研究手册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（美）狄克逊（Dixon，J.A.），（美）胡弗斯密特（Hufschmidt，M.M.）主编；王凤春等译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本书出售、求购地址：https://www.jiaokey.com/book/detail/10964800.html</w:t>
      </w:r>
    </w:p>
    <w:p>
      <w:r>
        <w:t>更多相关图书推荐：https://www.jiaokey.com</w:t>
      </w:r>
    </w:p>
    <w:p>
      <w:r>
        <w:t>（美）狄克逊（Dixon，J.A.），（美）胡弗斯密特（Hufschmidt，M.M.）主编；王凤春等译 其他作品：https://www.jiaokey.com/tag/（美）狄克逊（Dixon，J.A.），（美）胡弗斯密特（Hufschmidt，M.M.）主编；王凤春等译.html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关键词搜索：https://www.jiaokey.com/tag/环境的经济评价方法  实例研究手册.html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