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MathCAD在数学实验中的应用</w:t>
      </w:r>
    </w:p>
    <w:p>
      <w:r>
        <w:t>作者：张晓丹等编著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数学实验 MathCAD在数学实验中的应用 评论地址：https://www.jiaokey.com/book/detail/10964970.html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