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书名：大学英语四级考试分类测试  完形填空与简答</w:t>
      </w:r>
    </w:p>
    <w:p>
      <w:r>
        <w:t>作者：姚丽，黄兴永总主编；迟文成等主编</w:t>
      </w:r>
    </w:p>
    <w:p>
      <w:r>
        <w:t>出版社：沈阳：东北大学出版社</w:t>
      </w:r>
    </w:p>
    <w:p>
      <w:r>
        <w:t>出版日期：2002.09</w:t>
      </w:r>
    </w:p>
    <w:p>
      <w:r>
        <w:t>总页数：237</w:t>
      </w:r>
    </w:p>
    <w:p>
      <w:r>
        <w:t>更多请访问教客网: www.jiaokey.com</w:t>
      </w:r>
    </w:p>
    <w:p>
      <w:r>
        <w:t>大学英语四级考试分类测试  完形填空与简答 评论地址：https://www.jiaokey.com/book/detail/10964979.html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