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书名：风险投资运作机制与决策分析</w:t>
      </w:r>
    </w:p>
    <w:p>
      <w:r>
        <w:t>作者：刘德学，樊治平著</w:t>
      </w:r>
    </w:p>
    <w:p>
      <w:r>
        <w:t>出版社：沈阳：东北大学出版社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风险投资运作机制与决策分析 评论地址：https://www.jiaokey.com/book/detail/10965072.html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