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书名：经典广告语3000句  2  国际版</w:t>
      </w:r>
    </w:p>
    <w:p>
      <w:r>
        <w:t>作者：白光主编</w:t>
      </w:r>
    </w:p>
    <w:p>
      <w:r>
        <w:t>出版社：北京:工商出版社,2002.10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经典广告语3000句  2  国际版 评论地址：https://www.jiaokey.com/book/detail/10965083.html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