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联邦德国环境保护手册</w:t>
      </w:r>
    </w:p>
    <w:p>
      <w:r>
        <w:rPr>
          <w:rFonts w:ascii="宋体" w:hAnsi="宋体" w:eastAsia="宋体"/>
          <w:sz w:val="24"/>
        </w:rPr>
        <w:t>（联邦德国）福格尔编；李崇理译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（联邦德国）福格尔编；李崇理译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本书出售、求购地址：https://www.jiaokey.com/book/detail/10965130.html</w:t>
      </w:r>
    </w:p>
    <w:p>
      <w:r>
        <w:t>更多相关图书推荐：https://www.jiaokey.com</w:t>
      </w:r>
    </w:p>
    <w:p>
      <w:r>
        <w:t>（联邦德国）福格尔编；李崇理译 其他作品：https://www.jiaokey.com/tag/（联邦德国）福格尔编；李崇理译.html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关键词搜索：https://www.jiaokey.com/tag/联邦德国环境保护手册.html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