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书名：英法汉国际法辞典</w:t>
      </w:r>
    </w:p>
    <w:p>
      <w:r>
        <w:t>作者：金光明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英法汉国际法辞典 评论地址：https://www.jiaokey.com/book/detail/10966653.html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