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中国哲学思想论集  清代篇</w:t>
      </w:r>
    </w:p>
    <w:p>
      <w:r>
        <w:rPr>
          <w:rFonts w:ascii="宋体" w:hAnsi="宋体" w:eastAsia="宋体"/>
          <w:sz w:val="24"/>
        </w:rPr>
        <w:t>余英时等著；项维新，刘福增主编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中国哲学思想论集  清代篇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余英时等著；项维新，刘福增主编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本书出售、求购地址：https://www.jiaokey.com/book/detail/10966801.html</w:t>
      </w:r>
    </w:p>
    <w:p>
      <w:r>
        <w:t>更多相关图书推荐：https://www.jiaokey.com</w:t>
      </w:r>
    </w:p>
    <w:p>
      <w:r>
        <w:t>余英时等著；项维新，刘福增主编 其他作品：https://www.jiaokey.com/tag/余英时等著；项维新，刘福增主编.html</w:t>
      </w:r>
    </w:p>
    <w:p>
      <w:r>
        <w:t>台湾：牧童出版社 出版图书：https://www.jiaokey.com/tag/台湾：牧童出版社.html</w:t>
      </w:r>
    </w:p>
    <w:p>
      <w:r>
        <w:t>关键词搜索：https://www.jiaokey.com/tag/中国哲学思想论集  清代篇.html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