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书名：被捕杀的困鲸</w:t>
      </w:r>
    </w:p>
    <w:p>
      <w:r>
        <w:t>作者：（加拿大）法利·莫厄特著；贾文渊译</w:t>
      </w:r>
    </w:p>
    <w:p>
      <w:r>
        <w:t>出版社：太原:北岳文艺出版社,1998.05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被捕杀的困鲸 评论地址：https://www.jiaokey.com/book/detail/10967054.html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