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全球资源分享</w:t>
      </w:r>
    </w:p>
    <w:p>
      <w:r>
        <w:rPr>
          <w:rFonts w:ascii="宋体" w:hAnsi="宋体" w:eastAsia="宋体"/>
          <w:sz w:val="24"/>
        </w:rPr>
        <w:t>Ruth W.Arad著；钮先钟译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全球资源分享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Ruth W.Arad著；钮先钟译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本书出售、求购地址：https://www.jiaokey.com/book/detail/10967131.html</w:t>
      </w:r>
    </w:p>
    <w:p>
      <w:r>
        <w:t>更多相关图书推荐：https://www.jiaokey.com</w:t>
      </w:r>
    </w:p>
    <w:p>
      <w:r>
        <w:t>Ruth W.Arad著；钮先钟译 其他作品：https://www.jiaokey.com/tag/Ruth W.Arad著；钮先钟译.html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关键词搜索：https://www.jiaokey.com/tag/全球资源分享.html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