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书名：公司的管理与运作</w:t>
      </w:r>
    </w:p>
    <w:p>
      <w:r>
        <w:t>作者：高玲玲，刘作庚编著</w:t>
      </w:r>
    </w:p>
    <w:p>
      <w:r>
        <w:t>出版社：广州：华南理工大学出版社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公司的管理与运作 评论地址：https://www.jiaokey.com/book/detail/10967542.html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