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书名：失控的列车  英文读物</w:t>
      </w:r>
    </w:p>
    <w:p>
      <w:r>
        <w:t>作者：青闰等译注</w:t>
      </w:r>
    </w:p>
    <w:p>
      <w:r>
        <w:t>出版社：桂林：漓江出版社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失控的列车  英文读物 评论地址：https://www.jiaokey.com/book/detail/10967781.html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