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书名：致喜欢动物和自然的孩子</w:t>
      </w:r>
    </w:p>
    <w:p>
      <w:r>
        <w:t>作者：（美）戴安娜·里夫斯，（美）南茜·休贝克著；郭江宁，张东辉译</w:t>
      </w:r>
    </w:p>
    <w:p>
      <w:r>
        <w:t>出版社：沈阳：辽宁教育出版社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致喜欢动物和自然的孩子 评论地址：https://www.jiaokey.com/book/detail/10967800.html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