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书名：现代审计理论与实务</w:t>
      </w:r>
    </w:p>
    <w:p>
      <w:r>
        <w:t>作者：齐兴利编著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现代审计理论与实务 评论地址：https://www.jiaokey.com/book/detail/10967854.html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