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书名：情感的发育</w:t>
      </w:r>
    </w:p>
    <w:p>
      <w:r>
        <w:t>作者：（美）格林斯班著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情感的发育 评论地址：https://www.jiaokey.com/book/detail/10967865.html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