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书名：《新编大学英语》自学辅导  第2分册</w:t>
      </w:r>
    </w:p>
    <w:p>
      <w:r>
        <w:t>作者：姜文东，张敬源主编</w:t>
      </w:r>
    </w:p>
    <w:p>
      <w:r>
        <w:t>出版社：北京：北京航空航天大学出版社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《新编大学英语》自学辅导  第2分册 评论地址：https://www.jiaokey.com/book/detail/10967884.html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