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书名：现代活动教学与素质教育</w:t>
      </w:r>
    </w:p>
    <w:p>
      <w:r>
        <w:t>作者：胡重光主编</w:t>
      </w:r>
    </w:p>
    <w:p>
      <w:r>
        <w:t>出版社：长沙：国防科技大学出版社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现代活动教学与素质教育 评论地址：https://www.jiaokey.com/book/detail/10968050.html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