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书名：有钱就有理？  富脑袋的100则定律</w:t>
      </w:r>
    </w:p>
    <w:p>
      <w:r>
        <w:t>作者：金友著</w:t>
      </w:r>
    </w:p>
    <w:p>
      <w:r>
        <w:t>出版社：延吉：延边人民出版社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有钱就有理？  富脑袋的100则定律 评论地址：https://www.jiaokey.com/book/detail/10968116.html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