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书名：从地层深处走来-孙少山论</w:t>
      </w:r>
    </w:p>
    <w:p>
      <w:r>
        <w:t>作者：孙时彬著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从地层深处走来-孙少山论 评论地址：https://www.jiaokey.com/book/detail/10968280.html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