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书名：盘口内经  股价瞬间起涨  盘面语言破译</w:t>
      </w:r>
    </w:p>
    <w:p>
      <w:r>
        <w:t>作者：穿杨著</w:t>
      </w:r>
    </w:p>
    <w:p>
      <w:r>
        <w:t>出版社：北京：企业管理出版社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盘口内经  股价瞬间起涨  盘面语言破译 评论地址：https://www.jiaokey.com/book/detail/10968321.html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