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作者：王伟麟，吴永祥主编</w:t>
      </w:r>
    </w:p>
    <w:p>
      <w:r>
        <w:t>出版社：南京：东南大学出版社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机械制造技术 评论地址：https://www.jiaokey.com/book/detail/10968621.html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