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书名：印地语戏剧文学</w:t>
      </w:r>
    </w:p>
    <w:p>
      <w:r>
        <w:t>作者：姜景奎著</w:t>
      </w:r>
    </w:p>
    <w:p>
      <w:r>
        <w:t>出版社：北京：中国对外翻译出版公司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印地语戏剧文学 评论地址：https://www.jiaokey.com/book/detail/10968675.html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