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燃煤烟气脱硫脱硝技术及工程实例</w:t>
      </w:r>
    </w:p>
    <w:p>
      <w:r>
        <w:rPr>
          <w:rFonts w:ascii="宋体" w:hAnsi="宋体" w:eastAsia="宋体"/>
          <w:sz w:val="24"/>
        </w:rPr>
        <w:t>钟秦编著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燃煤烟气脱硫脱硝技术及工程实例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本书出售、求购地址：https://www.jiaokey.com/book/detail/10968697.html</w:t>
      </w:r>
    </w:p>
    <w:p>
      <w:r>
        <w:t>更多相关图书推荐：https://www.jiaokey.com</w:t>
      </w:r>
    </w:p>
    <w:p>
      <w:r>
        <w:t>钟秦编著 其他作品：https://www.jiaokey.com/tag/钟秦编著.html</w:t>
      </w:r>
    </w:p>
    <w:p>
      <w:r>
        <w:t>关键词搜索：https://www.jiaokey.com/tag/燃煤烟气脱硫脱硝技术及工程实例.html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