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书名：蝙蝠的意象  一个当代文化人的艰难选择</w:t>
      </w:r>
    </w:p>
    <w:p>
      <w:r>
        <w:t>作者：徐南铁主编</w:t>
      </w:r>
    </w:p>
    <w:p>
      <w:r>
        <w:t>出版社：广州：花城出版社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蝙蝠的意象  一个当代文化人的艰难选择 评论地址：https://www.jiaokey.com/book/detail/10968752.html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