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书名：有中国特色社会主义理论探源_p537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有中国特色社会主义理论探源_p537 评论地址：https://www.jiaokey.com/book/detail/10968761.html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