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书名：企划前沿报告  不再是孔繁任一个人的故事</w:t>
      </w:r>
    </w:p>
    <w:p>
      <w:r>
        <w:t>作者：张春江著</w:t>
      </w:r>
    </w:p>
    <w:p>
      <w:r>
        <w:t>出版社：郑州：河南人民出版社</w:t>
      </w:r>
    </w:p>
    <w:p>
      <w:r>
        <w:t>出版日期：1999</w:t>
      </w:r>
    </w:p>
    <w:p>
      <w:r>
        <w:t>总页数：291</w:t>
      </w:r>
    </w:p>
    <w:p>
      <w:r>
        <w:t>更多请访问教客网: www.jiaokey.com</w:t>
      </w:r>
    </w:p>
    <w:p>
      <w:r>
        <w:t>企划前沿报告  不再是孔繁任一个人的故事 评论地址：https://www.jiaokey.com/book/detail/10968845.html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