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未来刚刚发生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未来刚刚发生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本书出售、求购地址：https://www.jiaokey.com/book/detail/10969079.html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关键词搜索：https://www.jiaokey.com/tag/未来刚刚发生.html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