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书名：财务管理学·第2卷</w:t>
      </w:r>
    </w:p>
    <w:p>
      <w:r>
        <w:t>作者：张佳春，侯丽生著</w:t>
      </w:r>
    </w:p>
    <w:p>
      <w:r>
        <w:t>出版社：北京：中国统计出版社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财务管理学·第2卷 评论地址：https://www.jiaokey.com/book/detail/10969118.html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