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书名：小学教学新模式典型课例  第7卷</w:t>
      </w:r>
    </w:p>
    <w:p>
      <w:r>
        <w:t>作者：汪风雄，许元明，蓝祭宏，苏文钰，陆枋，索渝，卢雪梅，江白桦，张长力，曹兰，刘川，罗明光，高世明，严正辉，罗万荣，陈光前，寇忠泉，石榴，唐光慧，毛凤鸣</w:t>
      </w:r>
    </w:p>
    <w:p>
      <w:r>
        <w:t>出版社：北京：中国档案出版社</w:t>
      </w:r>
    </w:p>
    <w:p>
      <w:r>
        <w:t>出版日期：2001</w:t>
      </w:r>
    </w:p>
    <w:p>
      <w:r>
        <w:t>总页数：193</w:t>
      </w:r>
    </w:p>
    <w:p>
      <w:r>
        <w:t>更多请访问教客网: www.jiaokey.com</w:t>
      </w:r>
    </w:p>
    <w:p>
      <w:r>
        <w:t>小学教学新模式典型课例  第7卷 评论地址：https://www.jiaokey.com/book/detail/10969135.html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